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书名：思想政治理论课学习导读  本科版</w:t>
      </w:r>
    </w:p>
    <w:p>
      <w:r>
        <w:t>作者：刘志扬，刘德军，陈德金等主编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总页数：454</w:t>
      </w:r>
    </w:p>
    <w:p>
      <w:r>
        <w:t>更多请访问教客网: www.jiaokey.com</w:t>
      </w:r>
    </w:p>
    <w:p>
      <w:r>
        <w:t>思想政治理论课学习导读  本科版 评论地址：https://www.jiaokey.com/book/detail/12076589.html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