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福建中亚热带人工阔叶林材质变异规律及预测研究</w:t>
      </w:r>
    </w:p>
    <w:p>
      <w:r>
        <w:rPr>
          <w:rFonts w:ascii="宋体" w:hAnsi="宋体" w:eastAsia="宋体"/>
          <w:sz w:val="24"/>
        </w:rPr>
        <w:t>林金国著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福建中亚热带人工阔叶林材质变异规律及预测研究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林金国著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本书出售、求购地址：https://www.jiaokey.com/book/detail/12076556.html</w:t>
      </w:r>
    </w:p>
    <w:p>
      <w:r>
        <w:t>更多相关图书推荐：https://www.jiaokey.com</w:t>
      </w:r>
    </w:p>
    <w:p>
      <w:r>
        <w:t>林金国著 其他作品：https://www.jiaokey.com/tag/林金国著.html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关键词搜索：https://www.jiaokey.com/tag/福建中亚热带人工阔叶林材质变异规律及预测研究.html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