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科学的探索者  小学与中学科学教育新取向</w:t>
      </w:r>
    </w:p>
    <w:p>
      <w:r>
        <w:rPr>
          <w:rFonts w:ascii="宋体" w:hAnsi="宋体" w:eastAsia="宋体"/>
          <w:sz w:val="24"/>
        </w:rPr>
        <w:t>（美）本特利等著，洪秀敏等译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科学的探索者  小学与中学科学教育新取向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（美）本特利等著，洪秀敏等译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本书出售、求购地址：https://www.jiaokey.com/book/detail/12076503.html</w:t>
      </w:r>
    </w:p>
    <w:p>
      <w:r>
        <w:t>更多相关图书推荐：https://www.jiaokey.com</w:t>
      </w:r>
    </w:p>
    <w:p>
      <w:r>
        <w:t>（美）本特利等著，洪秀敏等译 其他作品：https://www.jiaokey.com/tag/（美）本特利等著，洪秀敏等译.html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关键词搜索：https://www.jiaokey.com/tag/科学的探索者  小学与中学科学教育新取向.html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