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词语诗学·复眼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词语诗学·复眼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本书出售、求购地址：https://www.jiaokey.com/book/detail/12076496.html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关键词搜索：https://www.jiaokey.com/tag/词语诗学·复眼.html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