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</w:t>
      </w:r>
    </w:p>
    <w:p>
      <w:r>
        <w:t>作者：付建国，樊建中主编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医学影像诊断 评论地址：https://www.jiaokey.com/book/detail/12076490.html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