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书名：护理技巧</w:t>
      </w:r>
    </w:p>
    <w:p>
      <w:r>
        <w:t>作者：熊爱姣，余先会主编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护理技巧 评论地址：https://www.jiaokey.com/book/detail/12076489.html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