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作者：刘惠莲，徐新娥主编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健康评估 评论地址：https://www.jiaokey.com/book/detail/12076488.html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