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《中药学》快速认药彩图集</w:t>
      </w:r>
    </w:p>
    <w:p>
      <w:r>
        <w:rPr>
          <w:rFonts w:ascii="宋体" w:hAnsi="宋体" w:eastAsia="宋体"/>
          <w:sz w:val="24"/>
        </w:rPr>
        <w:t>王满恩，白而力编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《中药学》快速认药彩图集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王满恩，白而力编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本书出售、求购地址：https://www.jiaokey.com/book/detail/12076472.html</w:t>
      </w:r>
    </w:p>
    <w:p>
      <w:r>
        <w:t>更多相关图书推荐：https://www.jiaokey.com</w:t>
      </w:r>
    </w:p>
    <w:p>
      <w:r>
        <w:t>王满恩，白而力编 其他作品：https://www.jiaokey.com/tag/王满恩，白而力编.html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关键词搜索：https://www.jiaokey.com/tag/《中药学》快速认药彩图集.html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