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  精细化工方向</w:t>
      </w:r>
    </w:p>
    <w:p>
      <w:r>
        <w:rPr>
          <w:rFonts w:ascii="宋体" w:hAnsi="宋体" w:eastAsia="宋体"/>
          <w:sz w:val="24"/>
        </w:rPr>
        <w:t>王培义，张春霞，尹志刚编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  精细化工方向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王培义，张春霞，尹志刚编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本书出售、求购地址：https://www.jiaokey.com/book/detail/12076415.html</w:t>
      </w:r>
    </w:p>
    <w:p>
      <w:r>
        <w:t>更多相关图书推荐：https://www.jiaokey.com</w:t>
      </w:r>
    </w:p>
    <w:p>
      <w:r>
        <w:t>王培义，张春霞，尹志刚编 其他作品：https://www.jiaokey.com/tag/王培义，张春霞，尹志刚编.html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关键词搜索：https://www.jiaokey.com/tag/化学工程与工艺专业实验  精细化工方向.html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