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绝美的生命交集  孙云生与张大千</w:t>
      </w:r>
    </w:p>
    <w:p>
      <w:r>
        <w:rPr>
          <w:rFonts w:ascii="宋体" w:hAnsi="宋体" w:eastAsia="宋体"/>
          <w:sz w:val="24"/>
        </w:rPr>
        <w:t>孙云生口述，朱介英执笔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绝美的生命交集  孙云生与张大千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孙云生口述，朱介英执笔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本书出售、求购地址：https://www.jiaokey.com/book/detail/12076392.html</w:t>
      </w:r>
    </w:p>
    <w:p>
      <w:r>
        <w:t>更多相关图书推荐：https://www.jiaokey.com</w:t>
      </w:r>
    </w:p>
    <w:p>
      <w:r>
        <w:t>孙云生口述，朱介英执笔 其他作品：https://www.jiaokey.com/tag/孙云生口述，朱介英执笔.html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关键词搜索：https://www.jiaokey.com/tag/绝美的生命交集  孙云生与张大千.html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