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托塔天王李震中传</w:t>
      </w:r>
    </w:p>
    <w:p>
      <w:r>
        <w:rPr>
          <w:rFonts w:ascii="宋体" w:hAnsi="宋体" w:eastAsia="宋体"/>
          <w:sz w:val="24"/>
        </w:rPr>
        <w:t>杨改生著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托塔天王李震中传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篮球运动-运动员-传记-中国-现代-篮球运动-运动员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本书出售、求购地址：https://www.jiaokey.com/book/detail/12076375.html</w:t>
      </w:r>
    </w:p>
    <w:p>
      <w:r>
        <w:t>更多相关图书推荐：https://www.jiaokey.com</w:t>
      </w:r>
    </w:p>
    <w:p>
      <w:r>
        <w:t>杨改生著 其他作品：https://www.jiaokey.com/tag/杨改生著.html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关键词搜索：https://www.jiaokey.com/tag/篮球运动-运动员-传记-中国-现代-篮球运动-运动员.html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