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书名：乌程霜稻袭人香  湖州稻作文化研究</w:t>
      </w:r>
    </w:p>
    <w:p>
      <w:r>
        <w:t>作者：余连祥著</w:t>
      </w:r>
    </w:p>
    <w:p>
      <w:r>
        <w:t>出版社：杭州：杭州出版社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乌程霜稻袭人香  湖州稻作文化研究 评论地址：https://www.jiaokey.com/book/detail/12076352.html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