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油松花粉  食疗保健与开发利用</w:t>
      </w:r>
    </w:p>
    <w:p>
      <w:r>
        <w:rPr>
          <w:rFonts w:ascii="宋体" w:hAnsi="宋体" w:eastAsia="宋体"/>
          <w:sz w:val="24"/>
        </w:rPr>
        <w:t>白玉琢，王贵玉主编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油松花粉  食疗保健与开发利用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白玉琢，王贵玉主编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本书出售、求购地址：https://www.jiaokey.com/book/detail/12076280.html</w:t>
      </w:r>
    </w:p>
    <w:p>
      <w:r>
        <w:t>更多相关图书推荐：https://www.jiaokey.com</w:t>
      </w:r>
    </w:p>
    <w:p>
      <w:r>
        <w:t>白玉琢，王贵玉主编 其他作品：https://www.jiaokey.com/tag/白玉琢，王贵玉主编.html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关键词搜索：https://www.jiaokey.com/tag/油松花粉  食疗保健与开发利用.html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