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司法谦抑论：以美国司法审查为视角</w:t>
      </w:r>
    </w:p>
    <w:p>
      <w:r>
        <w:rPr>
          <w:rFonts w:ascii="宋体" w:hAnsi="宋体" w:eastAsia="宋体"/>
          <w:sz w:val="24"/>
        </w:rPr>
        <w:t>黄先雄著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司法谦抑论：以美国司法审查为视角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本书出售、求购地址：https://www.jiaokey.com/book/detail/12076257.html</w:t>
      </w:r>
    </w:p>
    <w:p>
      <w:r>
        <w:t>更多相关图书推荐：https://www.jiaokey.com</w:t>
      </w:r>
    </w:p>
    <w:p>
      <w:r>
        <w:t>黄先雄著 其他作品：https://www.jiaokey.com/tag/黄先雄著.html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关键词搜索：https://www.jiaokey.com/tag/司法谦抑论：以美国司法审查为视角.html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