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生态工业园规划与管理指南</w:t>
      </w:r>
    </w:p>
    <w:p>
      <w:r>
        <w:rPr>
          <w:rFonts w:ascii="宋体" w:hAnsi="宋体" w:eastAsia="宋体"/>
          <w:sz w:val="24"/>
        </w:rPr>
        <w:t>中国21世纪议程管理中心，环境无害化技术转移中心组织编写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生态工业园规划与管理指南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中国21世纪议程管理中心，环境无害化技术转移中心组织编写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本书出售、求购地址：https://www.jiaokey.com/book/detail/12076228.html</w:t>
      </w:r>
    </w:p>
    <w:p>
      <w:r>
        <w:t>更多相关图书推荐：https://www.jiaokey.com</w:t>
      </w:r>
    </w:p>
    <w:p>
      <w:r>
        <w:t>中国21世纪议程管理中心，环境无害化技术转移中心组织编写 其他作品：https://www.jiaokey.com/tag/中国21世纪议程管理中心，环境无害化技术转移中心组织编写.html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关键词搜索：https://www.jiaokey.com/tag/生态工业园规划与管理指南.html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