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书名：循环型中原  系统分析与发展模式</w:t>
      </w:r>
    </w:p>
    <w:p>
      <w:r>
        <w:t>作者：史小红，胜栋著</w:t>
      </w:r>
    </w:p>
    <w:p>
      <w:r>
        <w:t>出版社：开封：河南大学出版社</w:t>
      </w:r>
    </w:p>
    <w:p>
      <w:r>
        <w:t>出版日期：2008.06</w:t>
      </w:r>
    </w:p>
    <w:p>
      <w:r>
        <w:t>总页数：398</w:t>
      </w:r>
    </w:p>
    <w:p>
      <w:r>
        <w:t>更多请访问教客网: www.jiaokey.com</w:t>
      </w:r>
    </w:p>
    <w:p>
      <w:r>
        <w:t>循环型中原  系统分析与发展模式 评论地址：https://www.jiaokey.com/book/detail/12076225.html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