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共有的家园：谷洪旺眼中的辽河三角洲湿地</w:t>
      </w:r>
    </w:p>
    <w:p>
      <w:r>
        <w:rPr>
          <w:rFonts w:ascii="宋体" w:hAnsi="宋体" w:eastAsia="宋体"/>
          <w:sz w:val="24"/>
        </w:rPr>
        <w:t>谷洪旺著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共有的家园：谷洪旺眼中的辽河三角洲湿地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沼泽化地-风光摄影-辽河流域-三角洲-现代-摄影集-沼泽化地-风光摄影-三角洲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本书出售、求购地址：https://www.jiaokey.com/book/detail/12076213.html</w:t>
      </w:r>
    </w:p>
    <w:p>
      <w:r>
        <w:t>更多相关图书推荐：https://www.jiaokey.com</w:t>
      </w:r>
    </w:p>
    <w:p>
      <w:r>
        <w:t>谷洪旺著 其他作品：https://www.jiaokey.com/tag/谷洪旺著.html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关键词搜索：https://www.jiaokey.com/tag/沼泽化地-风光摄影-辽河流域-三角洲-现代-摄影集-沼泽化地-风光摄影-三角洲.html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