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市场经济税收法治的理论与实践</w:t>
      </w:r>
    </w:p>
    <w:p>
      <w:r>
        <w:rPr>
          <w:rFonts w:ascii="宋体" w:hAnsi="宋体" w:eastAsia="宋体"/>
          <w:sz w:val="24"/>
        </w:rPr>
        <w:t>周艳芝著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市场经济税收法治的理论与实践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周艳芝著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本书出售、求购地址：https://www.jiaokey.com/book/detail/12076210.html</w:t>
      </w:r>
    </w:p>
    <w:p>
      <w:r>
        <w:t>更多相关图书推荐：https://www.jiaokey.com</w:t>
      </w:r>
    </w:p>
    <w:p>
      <w:r>
        <w:t>周艳芝著 其他作品：https://www.jiaokey.com/tag/周艳芝著.html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关键词搜索：https://www.jiaokey.com/tag/市场经济税收法治的理论与实践.html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