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书名：大学新生入学导论：走进黄石理工学院</w:t>
      </w:r>
    </w:p>
    <w:p>
      <w:r>
        <w:t>作者：王青云，袁斌主编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大学新生入学导论：走进黄石理工学院 评论地址：https://www.jiaokey.com/book/detail/12076166.html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