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书名：《大学物理学》学习指导</w:t>
      </w:r>
    </w:p>
    <w:p>
      <w:r>
        <w:t>作者：汪晓元，廖红，赵黎等编著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《大学物理学》学习指导 评论地址：https://www.jiaokey.com/book/detail/12076157.html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