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书名：汽车整车及配件营销</w:t>
      </w:r>
    </w:p>
    <w:p>
      <w:r>
        <w:t>作者：娄洁主编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汽车整车及配件营销 评论地址：https://www.jiaokey.com/book/detail/12076145.html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