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资源型工业区域的企业网络与产业生态学实践  以白银市为例</w:t>
      </w:r>
    </w:p>
    <w:p>
      <w:r>
        <w:rPr>
          <w:rFonts w:ascii="宋体" w:hAnsi="宋体" w:eastAsia="宋体"/>
          <w:sz w:val="24"/>
        </w:rPr>
        <w:t>李勇进著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资源型工业区域的企业网络与产业生态学实践  以白银市为例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本书出售、求购地址：https://www.jiaokey.com/book/detail/12076143.html</w:t>
      </w:r>
    </w:p>
    <w:p>
      <w:r>
        <w:t>更多相关图书推荐：https://www.jiaokey.com</w:t>
      </w:r>
    </w:p>
    <w:p>
      <w:r>
        <w:t>李勇进著 其他作品：https://www.jiaokey.com/tag/李勇进著.html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关键词搜索：https://www.jiaokey.com/tag/资源型工业区域的企业网络与产业生态学实践  以白银市为例.html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