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单片机应用入门  AT89s51和AVR</w:t>
      </w:r>
    </w:p>
    <w:p>
      <w:r>
        <w:rPr>
          <w:rFonts w:ascii="宋体" w:hAnsi="宋体" w:eastAsia="宋体"/>
          <w:sz w:val="24"/>
        </w:rPr>
        <w:t>龙威林，杨冠声，胡山编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单片机应用入门  AT89s51和AVR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龙威林，杨冠声，胡山编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本书出售、求购地址：https://www.jiaokey.com/book/detail/12076113.html</w:t>
      </w:r>
    </w:p>
    <w:p>
      <w:r>
        <w:t>更多相关图书推荐：https://www.jiaokey.com</w:t>
      </w:r>
    </w:p>
    <w:p>
      <w:r>
        <w:t>龙威林，杨冠声，胡山编 其他作品：https://www.jiaokey.com/tag/龙威林，杨冠声，胡山编.html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关键词搜索：https://www.jiaokey.com/tag/单片机应用入门  AT89s51和AVR.html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