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苏南城乡一体化之路  胡埭镇的变迁和创新</w:t>
      </w:r>
    </w:p>
    <w:p>
      <w:r>
        <w:rPr>
          <w:rFonts w:ascii="宋体" w:hAnsi="宋体" w:eastAsia="宋体"/>
          <w:sz w:val="24"/>
        </w:rPr>
        <w:t>朱晋伟，詹玉华，韩朝华著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苏南城乡一体化之路  胡埭镇的变迁和创新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朱晋伟，詹玉华，韩朝华著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本书出售、求购地址：https://www.jiaokey.com/book/detail/12076043.html</w:t>
      </w:r>
    </w:p>
    <w:p>
      <w:r>
        <w:t>更多相关图书推荐：https://www.jiaokey.com</w:t>
      </w:r>
    </w:p>
    <w:p>
      <w:r>
        <w:t>朱晋伟，詹玉华，韩朝华著 其他作品：https://www.jiaokey.com/tag/朱晋伟，詹玉华，韩朝华著.html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关键词搜索：https://www.jiaokey.com/tag/苏南城乡一体化之路  胡埭镇的变迁和创新.html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