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书名：全球分工体系下的中国制造业发展战略</w:t>
      </w:r>
    </w:p>
    <w:p>
      <w:r>
        <w:t>作者：李秦阳著</w:t>
      </w:r>
    </w:p>
    <w:p>
      <w:r>
        <w:t>出版社：长春：吉林人民出版社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全球分工体系下的中国制造业发展战略 评论地址：https://www.jiaokey.com/book/detail/12076011.html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