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下一个百万富翁就是你</w:t>
      </w:r>
    </w:p>
    <w:p>
      <w:r>
        <w:rPr>
          <w:rFonts w:ascii="宋体" w:hAnsi="宋体" w:eastAsia="宋体"/>
          <w:sz w:val="24"/>
        </w:rPr>
        <w:t>（美）托马斯·斯坦利（ThomasJ.Stanley），威廉·丹科（WilliamD.Danko）著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下一个百万富翁就是你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（美）托马斯·斯坦利（ThomasJ.Stanley），威廉·丹科（WilliamD.Danko）著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本书出售、求购地址：https://www.jiaokey.com/book/detail/12075986.html</w:t>
      </w:r>
    </w:p>
    <w:p>
      <w:r>
        <w:t>更多相关图书推荐：https://www.jiaokey.com</w:t>
      </w:r>
    </w:p>
    <w:p>
      <w:r>
        <w:t>（美）托马斯·斯坦利（ThomasJ.Stanley），威廉·丹科（WilliamD.Danko）著 其他作品：https://www.jiaokey.com/tag/（美）托马斯·斯坦利（ThomasJ.Stanley），威廉·丹科（WilliamD.Danko）著.html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关键词搜索：https://www.jiaokey.com/tag/下一个百万富翁就是你.html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