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书名：近代汉语常用双音虚词演变研究及认知分析</w:t>
      </w:r>
    </w:p>
    <w:p>
      <w:r>
        <w:t>作者：雷冬平著</w:t>
      </w:r>
    </w:p>
    <w:p>
      <w:r>
        <w:t>出版社：</w:t>
      </w:r>
    </w:p>
    <w:p>
      <w:r>
        <w:t>出版日期：2008.08</w:t>
      </w:r>
    </w:p>
    <w:p>
      <w:r>
        <w:t>总页数：419</w:t>
      </w:r>
    </w:p>
    <w:p>
      <w:r>
        <w:t>更多请访问教客网: www.jiaokey.com</w:t>
      </w:r>
    </w:p>
    <w:p>
      <w:r>
        <w:t>近代汉语常用双音虚词演变研究及认知分析 评论地址：https://www.jiaokey.com/book/detail/12075983.html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