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书名：不用出国同样出色：一位成功母亲的18年家教心得</w:t>
      </w:r>
    </w:p>
    <w:p>
      <w:r>
        <w:t>作者：阎静著</w:t>
      </w:r>
    </w:p>
    <w:p>
      <w:r>
        <w:t>出版社：北京：中国青年出版社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不用出国同样出色：一位成功母亲的18年家教心得 评论地址：https://www.jiaokey.com/book/detail/12075967.html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