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作者：姚蕴伍著</w:t>
      </w:r>
    </w:p>
    <w:p>
      <w:r>
        <w:t>出版社：杭州：浙江大学出版社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社区护理学 评论地址：https://www.jiaokey.com/book/detail/12075952.html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