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书名：老动漫收藏</w:t>
      </w:r>
    </w:p>
    <w:p>
      <w:r>
        <w:t>作者：张文标编著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老动漫收藏 评论地址：https://www.jiaokey.com/book/detail/12075916.html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