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书名：农业推广协同和发展理论</w:t>
      </w:r>
    </w:p>
    <w:p>
      <w:r>
        <w:t>作者：郑永敏著</w:t>
      </w:r>
    </w:p>
    <w:p>
      <w:r>
        <w:t>出版社：杭州：浙江大学出版社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农业推广协同和发展理论 评论地址：https://www.jiaokey.com/book/detail/12075914.html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