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书名：会计核算实务</w:t>
      </w:r>
    </w:p>
    <w:p>
      <w:r>
        <w:t>作者：程运木主编</w:t>
      </w:r>
    </w:p>
    <w:p>
      <w:r>
        <w:t>出版社：杭州：浙江大学出版社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会计核算实务 评论地址：https://www.jiaokey.com/book/detail/12075896.html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