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书名：电镀工艺及产品报价实务</w:t>
      </w:r>
    </w:p>
    <w:p>
      <w:r>
        <w:t>作者：谢无极编著</w:t>
      </w:r>
    </w:p>
    <w:p>
      <w:r>
        <w:t>出版社：北京：化学工业出版社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电镀工艺及产品报价实务 评论地址：https://www.jiaokey.com/book/detail/12075883.html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