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书名：致富有方-献给渴望脱贫的农民朋友</w:t>
      </w:r>
    </w:p>
    <w:p>
      <w:r>
        <w:t>作者：石玉坤编著</w:t>
      </w:r>
    </w:p>
    <w:p>
      <w:r>
        <w:t>出版社：北京：海洋出版社</w:t>
      </w:r>
    </w:p>
    <w:p>
      <w:r>
        <w:t>出版日期：2008.07</w:t>
      </w:r>
    </w:p>
    <w:p>
      <w:r>
        <w:t>总页数：161</w:t>
      </w:r>
    </w:p>
    <w:p>
      <w:r>
        <w:t>更多请访问教客网: www.jiaokey.com</w:t>
      </w:r>
    </w:p>
    <w:p>
      <w:r>
        <w:t>致富有方-献给渴望脱贫的农民朋友 评论地址：https://www.jiaokey.com/book/detail/12075863.html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