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书名：首届舟山中国船模大赛图集</w:t>
      </w:r>
    </w:p>
    <w:p>
      <w:r>
        <w:t>作者：张波涛主编</w:t>
      </w:r>
    </w:p>
    <w:p>
      <w:r>
        <w:t>出版社：北京：海洋出版社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首届舟山中国船模大赛图集 评论地址：https://www.jiaokey.com/book/detail/12075860.html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