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无忧公主  二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无忧公主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本书出售、求购地址：https://www.jiaokey.com/book/detail/12075807.html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关键词搜索：https://www.jiaokey.com/tag/无忧公主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