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噬菌体展示：通用实验指南</w:t>
      </w:r>
    </w:p>
    <w:p>
      <w:r>
        <w:rPr>
          <w:rFonts w:ascii="宋体" w:hAnsi="宋体" w:eastAsia="宋体"/>
          <w:sz w:val="24"/>
        </w:rPr>
        <w:t>（美）蒂姆·克拉克森，（美）亨利.B.洛曼编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噬菌体展示：通用实验指南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（美）蒂姆·克拉克森，（美）亨利.B.洛曼编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本书出售、求购地址：https://www.jiaokey.com/book/detail/12075795.html</w:t>
      </w:r>
    </w:p>
    <w:p>
      <w:r>
        <w:t>更多相关图书推荐：https://www.jiaokey.com</w:t>
      </w:r>
    </w:p>
    <w:p>
      <w:r>
        <w:t>（美）蒂姆·克拉克森，（美）亨利.B.洛曼编 其他作品：https://www.jiaokey.com/tag/（美）蒂姆·克拉克森，（美）亨利.B.洛曼编.html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关键词搜索：https://www.jiaokey.com/tag/噬菌体展示：通用实验指南.html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