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英语阅读金钥匙1</w:t>
      </w:r>
    </w:p>
    <w:p>
      <w:r>
        <w:rPr>
          <w:rFonts w:ascii="宋体" w:hAnsi="宋体" w:eastAsia="宋体"/>
          <w:sz w:val="24"/>
        </w:rPr>
        <w:t>（英）伯特（Burt，A）著；周智忠u3000主编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英语阅读金钥匙1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（英）伯特（Burt，A）著；周智忠u3000主编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本书出售、求购地址：https://www.jiaokey.com/book/detail/12075773.html</w:t>
      </w:r>
    </w:p>
    <w:p>
      <w:r>
        <w:t>更多相关图书推荐：https://www.jiaokey.com</w:t>
      </w:r>
    </w:p>
    <w:p>
      <w:r>
        <w:t>（英）伯特（Burt，A）著；周智忠u3000主编 其他作品：https://www.jiaokey.com/tag/（英）伯特（Burt，A）著；周智忠u3000主编.html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关键词搜索：https://www.jiaokey.com/tag/英语阅读金钥匙1.html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