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书名：浙江省火电建设公司志  1991-2005</w:t>
      </w:r>
    </w:p>
    <w:p>
      <w:r>
        <w:t>作者：于进云，徐春明主编</w:t>
      </w:r>
    </w:p>
    <w:p>
      <w:r>
        <w:t>出版社：杭州：浙江人民出版社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浙江省火电建设公司志  1991-2005 评论地址：https://www.jiaokey.com/book/detail/12075764.html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