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书名：决定人生成败的24堂课</w:t>
      </w:r>
    </w:p>
    <w:p>
      <w:r>
        <w:t>作者：财智编著</w:t>
      </w:r>
    </w:p>
    <w:p>
      <w:r>
        <w:t>出版社：海口：南海出版公司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决定人生成败的24堂课 评论地址：https://www.jiaokey.com/book/detail/12075760.html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