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书名：看不见的精彩 一位盲眼型人的嚣张生活 a memoir</w:t>
      </w:r>
    </w:p>
    <w:p>
      <w:r>
        <w:t>作者：（加）赖安·克奈通著</w:t>
      </w:r>
    </w:p>
    <w:p>
      <w:r>
        <w:t>出版社：海口:南海出版公司,2008.05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看不见的精彩 一位盲眼型人的嚣张生活 a memoir 评论地址：https://www.jiaokey.com/book/detail/12075747.html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