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书名：高等教育改革发展纵横谈：安徽省高校党委书记、校（院）长研修班文集  上</w:t>
      </w:r>
    </w:p>
    <w:p>
      <w:r>
        <w:t>作者：中共安徽省委教育工作委员会编</w:t>
      </w:r>
    </w:p>
    <w:p>
      <w:r>
        <w:t>出版社：合肥：安徽大学出版社</w:t>
      </w:r>
    </w:p>
    <w:p>
      <w:r>
        <w:t>出版日期：2008.06</w:t>
      </w:r>
    </w:p>
    <w:p>
      <w:r>
        <w:t>总页数：338</w:t>
      </w:r>
    </w:p>
    <w:p>
      <w:r>
        <w:t>更多请访问教客网: www.jiaokey.com</w:t>
      </w:r>
    </w:p>
    <w:p>
      <w:r>
        <w:t>高等教育改革发展纵横谈：安徽省高校党委书记、校（院）长研修班文集  上 评论地址：https://www.jiaokey.com/book/detail/12075712.html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