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书名：多视角中的诠释：儒学文化的现代展开与实践</w:t>
      </w:r>
    </w:p>
    <w:p>
      <w:r>
        <w:t>作者：张能为，王志红，代祥龙等著</w:t>
      </w:r>
    </w:p>
    <w:p>
      <w:r>
        <w:t>出版社：合肥：安徽大学出版社</w:t>
      </w:r>
    </w:p>
    <w:p>
      <w:r>
        <w:t>出版日期：2008.07</w:t>
      </w:r>
    </w:p>
    <w:p>
      <w:r>
        <w:t>总页数：355</w:t>
      </w:r>
    </w:p>
    <w:p>
      <w:r>
        <w:t>更多请访问教客网: www.jiaokey.com</w:t>
      </w:r>
    </w:p>
    <w:p>
      <w:r>
        <w:t>多视角中的诠释：儒学文化的现代展开与实践 评论地址：https://www.jiaokey.com/book/detail/12075706.html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