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人体记忆地图  身体告诉你的200个疾病信号</w:t>
      </w:r>
    </w:p>
    <w:p>
      <w:r>
        <w:rPr>
          <w:rFonts w:ascii="宋体" w:hAnsi="宋体" w:eastAsia="宋体"/>
          <w:sz w:val="24"/>
        </w:rPr>
        <w:t>袁超主编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人体记忆地图  身体告诉你的200个疾病信号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本书出售、求购地址：https://www.jiaokey.com/book/detail/12075663.html</w:t>
      </w:r>
    </w:p>
    <w:p>
      <w:r>
        <w:t>更多相关图书推荐：https://www.jiaokey.com</w:t>
      </w:r>
    </w:p>
    <w:p>
      <w:r>
        <w:t>袁超主编 其他作品：https://www.jiaokey.com/tag/袁超主编.html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关键词搜索：https://www.jiaokey.com/tag/人体记忆地图  身体告诉你的200个疾病信号.html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