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东方奥斯威辛纪事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东方奥斯威辛纪事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本书出售、求购地址：https://www.jiaokey.com/book/detail/12075653.html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关键词搜索：https://www.jiaokey.com/tag/东方奥斯威辛纪事.html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