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电镀检测与试验问答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电镀检测与试验问答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本书出售、求购地址：https://www.jiaokey.com/book/detail/12075648.html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关键词搜索：https://www.jiaokey.com/tag/电镀检测与试验问答.html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