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设施农业土壤特性与改良</w:t>
      </w:r>
    </w:p>
    <w:p>
      <w:r>
        <w:rPr>
          <w:rFonts w:ascii="宋体" w:hAnsi="宋体" w:eastAsia="宋体"/>
          <w:sz w:val="24"/>
        </w:rPr>
        <w:t>张乃明，常晓冰，秦太峰编著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设施农业土壤特性与改良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张乃明，常晓冰，秦太峰编著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本书出售、求购地址：https://www.jiaokey.com/book/detail/12075634.html</w:t>
      </w:r>
    </w:p>
    <w:p>
      <w:r>
        <w:t>更多相关图书推荐：https://www.jiaokey.com</w:t>
      </w:r>
    </w:p>
    <w:p>
      <w:r>
        <w:t>张乃明，常晓冰，秦太峰编著 其他作品：https://www.jiaokey.com/tag/张乃明，常晓冰，秦太峰编著.html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关键词搜索：https://www.jiaokey.com/tag/设施农业土壤特性与改良.html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