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山西省地方税收征管规程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山西省地方税收征管规程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地方税收-税收管理-规程-山西省-地方税收-税收管理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本书出售、求购地址：https://www.jiaokey.com/book/detail/12075613.html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关键词搜索：https://www.jiaokey.com/tag/地方税收-税收管理-规程-山西省-地方税收-税收管理.html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