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社会性别与家庭暴力干预培训者手册</w:t>
      </w:r>
    </w:p>
    <w:p>
      <w:r>
        <w:rPr>
          <w:rFonts w:ascii="宋体" w:hAnsi="宋体" w:eastAsia="宋体"/>
          <w:sz w:val="24"/>
        </w:rPr>
        <w:t>中国法学会反对家庭暴力网络社会性别培训分项目小组编著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社会性别与家庭暴力干预培训者手册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中国法学会反对家庭暴力网络社会性别培训分项目小组编著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本书出售、求购地址：https://www.jiaokey.com/book/detail/12075609.html</w:t>
      </w:r>
    </w:p>
    <w:p>
      <w:r>
        <w:t>更多相关图书推荐：https://www.jiaokey.com</w:t>
      </w:r>
    </w:p>
    <w:p>
      <w:r>
        <w:t>中国法学会反对家庭暴力网络社会性别培训分项目小组编著 其他作品：https://www.jiaokey.com/tag/中国法学会反对家庭暴力网络社会性别培训分项目小组编著.html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关键词搜索：https://www.jiaokey.com/tag/社会性别与家庭暴力干预培训者手册.html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