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迷失与折返  海明威文本“花园路径现象”研究</w:t>
      </w:r>
    </w:p>
    <w:p>
      <w:r>
        <w:rPr>
          <w:rFonts w:ascii="宋体" w:hAnsi="宋体" w:eastAsia="宋体"/>
          <w:sz w:val="24"/>
        </w:rPr>
        <w:t>杜家利，于屏方著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迷失与折返  海明威文本“花园路径现象”研究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杜家利，于屏方著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本书出售、求购地址：https://www.jiaokey.com/book/detail/12075594.html</w:t>
      </w:r>
    </w:p>
    <w:p>
      <w:r>
        <w:t>更多相关图书推荐：https://www.jiaokey.com</w:t>
      </w:r>
    </w:p>
    <w:p>
      <w:r>
        <w:t>杜家利，于屏方著 其他作品：https://www.jiaokey.com/tag/杜家利，于屏方著.html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关键词搜索：https://www.jiaokey.com/tag/迷失与折返  海明威文本“花园路径现象”研究.html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